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南平市特色农业气候精细区划</w:t>
      </w:r>
    </w:p>
    <w:p>
      <w:r>
        <w:rPr>
          <w:rFonts w:ascii="宋体" w:hAnsi="宋体" w:eastAsia="宋体"/>
          <w:sz w:val="24"/>
        </w:rPr>
        <w:t>洪荣若主编；黄永玉，沈长华副主编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南平市特色农业气候精细区划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洪荣若主编；黄永玉，沈长华副主编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本书出售、求购地址：https://www.jiaokey.com/book/detail/13922849.html</w:t>
      </w:r>
    </w:p>
    <w:p>
      <w:r>
        <w:t>更多相关图书推荐：https://www.jiaokey.com</w:t>
      </w:r>
    </w:p>
    <w:p>
      <w:r>
        <w:t>洪荣若主编；黄永玉，沈长华副主编 其他作品：https://www.jiaokey.com/tag/洪荣若主编；黄永玉，沈长华副主编.html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关键词搜索：https://www.jiaokey.com/tag/南平市特色农业气候精细区划.html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