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中国林业科学研究院亚热带林业研究所发展五十年  1964-2014年</w:t>
      </w:r>
    </w:p>
    <w:p>
      <w:r>
        <w:rPr>
          <w:rFonts w:ascii="宋体" w:hAnsi="宋体" w:eastAsia="宋体"/>
          <w:sz w:val="24"/>
        </w:rPr>
        <w:t>《中国林业科学研究院亚热带林业研究所发展五十年：1964～2014年》编写委员会编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中国林业科学研究院亚热带林业研究所发展五十年  1964-2014年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《中国林业科学研究院亚热带林业研究所发展五十年：1964～2014年》编写委员会编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本书出售、求购地址：https://www.jiaokey.com/book/detail/13922844.html</w:t>
      </w:r>
    </w:p>
    <w:p>
      <w:r>
        <w:t>更多相关图书推荐：https://www.jiaokey.com</w:t>
      </w:r>
    </w:p>
    <w:p>
      <w:r>
        <w:t>《中国林业科学研究院亚热带林业研究所发展五十年：1964～2014年》编写委员会编 其他作品：https://www.jiaokey.com/tag/《中国林业科学研究院亚热带林业研究所发展五十年：1964～2014年》编写委员会编.html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关键词搜索：https://www.jiaokey.com/tag/中国林业科学研究院亚热带林业研究所发展五十年  1964-2014年.html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