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书名：猪病诊治与合理用药  最新版</w:t>
      </w:r>
    </w:p>
    <w:p>
      <w:r>
        <w:t>作者：易本驰，张汀，刘涛等编著</w:t>
      </w:r>
    </w:p>
    <w:p>
      <w:r>
        <w:t>出版社：郑州：河南科学技术出版社</w:t>
      </w:r>
    </w:p>
    <w:p>
      <w:r>
        <w:t>出版日期：2013.07</w:t>
      </w:r>
    </w:p>
    <w:p>
      <w:r>
        <w:t>总页数：277</w:t>
      </w:r>
    </w:p>
    <w:p>
      <w:r>
        <w:t>更多请访问教客网: www.jiaokey.com</w:t>
      </w:r>
    </w:p>
    <w:p>
      <w:r>
        <w:t>猪病诊治与合理用药  最新版 评论地址：https://www.jiaokey.com/book/detail/13922842.html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