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县域农田N2O排放量估算及其减排碳贸易案例研究</w:t>
      </w:r>
    </w:p>
    <w:p>
      <w:r>
        <w:rPr>
          <w:rFonts w:ascii="宋体" w:hAnsi="宋体" w:eastAsia="宋体"/>
          <w:sz w:val="24"/>
        </w:rPr>
        <w:t>高春雨著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县域农田N2O排放量估算及其减排碳贸易案例研究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高春雨著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本书出售、求购地址：https://www.jiaokey.com/book/detail/13922837.html</w:t>
      </w:r>
    </w:p>
    <w:p>
      <w:r>
        <w:t>更多相关图书推荐：https://www.jiaokey.com</w:t>
      </w:r>
    </w:p>
    <w:p>
      <w:r>
        <w:t>高春雨著 其他作品：https://www.jiaokey.com/tag/高春雨著.html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关键词搜索：https://www.jiaokey.com/tag/县域农田N2O排放量估算及其减排碳贸易案例研究.html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