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茶树重要病虫害防治技术</w:t>
      </w:r>
    </w:p>
    <w:p>
      <w:r>
        <w:rPr>
          <w:rFonts w:ascii="宋体" w:hAnsi="宋体" w:eastAsia="宋体"/>
          <w:sz w:val="24"/>
        </w:rPr>
        <w:t>陈文龙，金道超，李子忠主编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茶树重要病虫害防治技术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陈文龙，金道超，李子忠主编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本书出售、求购地址：https://www.jiaokey.com/book/detail/13922830.html</w:t>
      </w:r>
    </w:p>
    <w:p>
      <w:r>
        <w:t>更多相关图书推荐：https://www.jiaokey.com</w:t>
      </w:r>
    </w:p>
    <w:p>
      <w:r>
        <w:t>陈文龙，金道超，李子忠主编 其他作品：https://www.jiaokey.com/tag/陈文龙，金道超，李子忠主编.html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关键词搜索：https://www.jiaokey.com/tag/茶树重要病虫害防治技术.html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