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武汉地区蔬菜平衡施肥技术研究</w:t>
      </w:r>
    </w:p>
    <w:p>
      <w:r>
        <w:rPr>
          <w:rFonts w:ascii="宋体" w:hAnsi="宋体" w:eastAsia="宋体"/>
          <w:sz w:val="24"/>
        </w:rPr>
        <w:t>陈钢，宋桥生主编；魏辉杰，洪娟，葛米红副主编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武汉地区蔬菜平衡施肥技术研究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陈钢，宋桥生主编；魏辉杰，洪娟，葛米红副主编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本书出售、求购地址：https://www.jiaokey.com/book/detail/13922820.html</w:t>
      </w:r>
    </w:p>
    <w:p>
      <w:r>
        <w:t>更多相关图书推荐：https://www.jiaokey.com</w:t>
      </w:r>
    </w:p>
    <w:p>
      <w:r>
        <w:t>陈钢，宋桥生主编；魏辉杰，洪娟，葛米红副主编 其他作品：https://www.jiaokey.com/tag/陈钢，宋桥生主编；魏辉杰，洪娟，葛米红副主编.html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关键词搜索：https://www.jiaokey.com/tag/武汉地区蔬菜平衡施肥技术研究.html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