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低碳发展，有质量的城镇化发展之路  深圳国际低碳城的实践与探索</w:t>
      </w:r>
    </w:p>
    <w:p>
      <w:r>
        <w:rPr>
          <w:rFonts w:ascii="宋体" w:hAnsi="宋体" w:eastAsia="宋体"/>
          <w:sz w:val="24"/>
        </w:rPr>
        <w:t>杨洪，冯现学编著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低碳发展，有质量的城镇化发展之路  深圳国际低碳城的实践与探索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杨洪，冯现学编著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本书出售、求购地址：https://www.jiaokey.com/book/detail/13922793.html</w:t>
      </w:r>
    </w:p>
    <w:p>
      <w:r>
        <w:t>更多相关图书推荐：https://www.jiaokey.com</w:t>
      </w:r>
    </w:p>
    <w:p>
      <w:r>
        <w:t>杨洪，冯现学编著 其他作品：https://www.jiaokey.com/tag/杨洪，冯现学编著.html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关键词搜索：https://www.jiaokey.com/tag/低碳发展，有质量的城镇化发展之路  深圳国际低碳城的实践与探索.html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