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书名：园林，克隆的山，复制的水  微缩的山水，映照着真实的世道人心</w:t>
      </w:r>
    </w:p>
    <w:p>
      <w:r>
        <w:t>作者：王丹著</w:t>
      </w:r>
    </w:p>
    <w:p>
      <w:r>
        <w:t>出版社：哈尔滨：黑龙江教育出版社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园林，克隆的山，复制的水  微缩的山水，映照着真实的世道人心 评论地址：https://www.jiaokey.com/book/detail/13922774.html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