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长白山地理系统研究  第1辑  1956-1981</w:t>
      </w:r>
    </w:p>
    <w:p>
      <w:r>
        <w:rPr>
          <w:rFonts w:ascii="宋体" w:hAnsi="宋体" w:eastAsia="宋体"/>
          <w:sz w:val="24"/>
        </w:rPr>
        <w:t>张子祯主编；张立果，王文卿副主编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长白山地理系统研究  第1辑  1956-1981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张子祯主编；张立果，王文卿副主编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本书出售、求购地址：https://www.jiaokey.com/book/detail/13922767.html</w:t>
      </w:r>
    </w:p>
    <w:p>
      <w:r>
        <w:t>更多相关图书推荐：https://www.jiaokey.com</w:t>
      </w:r>
    </w:p>
    <w:p>
      <w:r>
        <w:t>张子祯主编；张立果，王文卿副主编 其他作品：https://www.jiaokey.com/tag/张子祯主编；张立果，王文卿副主编.html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关键词搜索：https://www.jiaokey.com/tag/长白山地理系统研究  第1辑  1956-1981.html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