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新中式会所  汉英对照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新中式会所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关键词搜索：https://www.jiaokey.com/tag/新中式会所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