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思维的全面发展与中小学生创新能力培养</w:t>
      </w:r>
    </w:p>
    <w:p>
      <w:r>
        <w:rPr>
          <w:rFonts w:ascii="宋体" w:hAnsi="宋体" w:eastAsia="宋体"/>
          <w:sz w:val="24"/>
        </w:rPr>
        <w:t>温寒江，连瑞庆，江丕权著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思维的全面发展与中小学生创新能力培养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温寒江，连瑞庆，江丕权著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本书出售、求购地址：https://www.jiaokey.com/book/detail/13922755.html</w:t>
      </w:r>
    </w:p>
    <w:p>
      <w:r>
        <w:t>更多相关图书推荐：https://www.jiaokey.com</w:t>
      </w:r>
    </w:p>
    <w:p>
      <w:r>
        <w:t>温寒江，连瑞庆，江丕权著 其他作品：https://www.jiaokey.com/tag/温寒江，连瑞庆，江丕权著.html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关键词搜索：https://www.jiaokey.com/tag/思维的全面发展与中小学生创新能力培养.html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