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跟随佐藤学做教育  学习共同体的愿景与行动</w:t>
      </w:r>
    </w:p>
    <w:p>
      <w:r>
        <w:rPr>
          <w:rFonts w:ascii="宋体" w:hAnsi="宋体" w:eastAsia="宋体"/>
          <w:sz w:val="24"/>
        </w:rPr>
        <w:t>陈静静著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跟随佐藤学做教育  学习共同体的愿景与行动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本书出售、求购地址：https://www.jiaokey.com/book/detail/13922751.html</w:t>
      </w:r>
    </w:p>
    <w:p>
      <w:r>
        <w:t>更多相关图书推荐：https://www.jiaokey.com</w:t>
      </w:r>
    </w:p>
    <w:p>
      <w:r>
        <w:t>陈静静著 其他作品：https://www.jiaokey.com/tag/陈静静著.html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关键词搜索：https://www.jiaokey.com/tag/跟随佐藤学做教育  学习共同体的愿景与行动.html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