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高阶张量特征值和相关多项式优化问题研究  英文</w:t>
      </w:r>
    </w:p>
    <w:p>
      <w:r>
        <w:rPr>
          <w:rFonts w:ascii="宋体" w:hAnsi="宋体" w:eastAsia="宋体"/>
          <w:sz w:val="24"/>
        </w:rPr>
        <w:t>杨宇宁，杨庆之著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高阶张量特征值和相关多项式优化问题研究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杨宇宁，杨庆之著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本书出售、求购地址：https://www.jiaokey.com/book/detail/13922750.html</w:t>
      </w:r>
    </w:p>
    <w:p>
      <w:r>
        <w:t>更多相关图书推荐：https://www.jiaokey.com</w:t>
      </w:r>
    </w:p>
    <w:p>
      <w:r>
        <w:t>杨宇宁，杨庆之著 其他作品：https://www.jiaokey.com/tag/杨宇宁，杨庆之著.html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关键词搜索：https://www.jiaokey.com/tag/高阶张量特征值和相关多项式优化问题研究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