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黄鳝  泥鳅生态繁育模式攻略</w:t>
      </w:r>
    </w:p>
    <w:p>
      <w:r>
        <w:rPr>
          <w:rFonts w:ascii="宋体" w:hAnsi="宋体" w:eastAsia="宋体"/>
          <w:sz w:val="24"/>
        </w:rPr>
        <w:t>曾双明著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黄鳝  泥鳅生态繁育模式攻略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本书出售、求购地址：https://www.jiaokey.com/book/detail/13922749.html</w:t>
      </w:r>
    </w:p>
    <w:p>
      <w:r>
        <w:t>更多相关图书推荐：https://www.jiaokey.com</w:t>
      </w:r>
    </w:p>
    <w:p>
      <w:r>
        <w:t>曾双明著 其他作品：https://www.jiaokey.com/tag/曾双明著.html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关键词搜索：https://www.jiaokey.com/tag/黄鳝  泥鳅生态繁育模式攻略.html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