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龟类高效养殖模式攻略</w:t>
      </w:r>
    </w:p>
    <w:p>
      <w:r>
        <w:rPr>
          <w:rFonts w:ascii="宋体" w:hAnsi="宋体" w:eastAsia="宋体"/>
          <w:sz w:val="24"/>
        </w:rPr>
        <w:t>周婷，王冬梅，翟飞飞编著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龟类高效养殖模式攻略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周婷，王冬梅，翟飞飞编著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本书出售、求购地址：https://www.jiaokey.com/book/detail/13922748.html</w:t>
      </w:r>
    </w:p>
    <w:p>
      <w:r>
        <w:t>更多相关图书推荐：https://www.jiaokey.com</w:t>
      </w:r>
    </w:p>
    <w:p>
      <w:r>
        <w:t>周婷，王冬梅，翟飞飞编著 其他作品：https://www.jiaokey.com/tag/周婷，王冬梅，翟飞飞编著.html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关键词搜索：https://www.jiaokey.com/tag/龟类高效养殖模式攻略.html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