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书名：在美国幼儿园上美术课</w:t>
      </w:r>
    </w:p>
    <w:p>
      <w:r>
        <w:t>作者：顾菁著</w:t>
      </w:r>
    </w:p>
    <w:p>
      <w:r>
        <w:t>出版社：上海：华东师范大学出版社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在美国幼儿园上美术课 评论地址：https://www.jiaokey.com/book/detail/13922729.html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