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特色休闲农业经典规划案例赏析</w:t>
      </w:r>
    </w:p>
    <w:p>
      <w:r>
        <w:rPr>
          <w:rFonts w:ascii="宋体" w:hAnsi="宋体" w:eastAsia="宋体"/>
          <w:sz w:val="24"/>
        </w:rPr>
        <w:t>尤飞，汤俊，卢焕荣主编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特色休闲农业经典规划案例赏析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尤飞，汤俊，卢焕荣主编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本书出售、求购地址：https://www.jiaokey.com/book/detail/13922726.html</w:t>
      </w:r>
    </w:p>
    <w:p>
      <w:r>
        <w:t>更多相关图书推荐：https://www.jiaokey.com</w:t>
      </w:r>
    </w:p>
    <w:p>
      <w:r>
        <w:t>尤飞，汤俊，卢焕荣主编 其他作品：https://www.jiaokey.com/tag/尤飞，汤俊，卢焕荣主编.html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关键词搜索：https://www.jiaokey.com/tag/特色休闲农业经典规划案例赏析.html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