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高校德育创新理论与实践  以新建地方本科院校为视角</w:t>
      </w:r>
    </w:p>
    <w:p>
      <w:r>
        <w:rPr>
          <w:rFonts w:ascii="宋体" w:hAnsi="宋体" w:eastAsia="宋体"/>
          <w:sz w:val="24"/>
        </w:rPr>
        <w:t>漆国江，卢玲，向钘主编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高校德育创新理论与实践  以新建地方本科院校为视角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漆国江，卢玲，向钘主编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本书出售、求购地址：https://www.jiaokey.com/book/detail/13922724.html</w:t>
      </w:r>
    </w:p>
    <w:p>
      <w:r>
        <w:t>更多相关图书推荐：https://www.jiaokey.com</w:t>
      </w:r>
    </w:p>
    <w:p>
      <w:r>
        <w:t>漆国江，卢玲，向钘主编 其他作品：https://www.jiaokey.com/tag/漆国江，卢玲，向钘主编.html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关键词搜索：https://www.jiaokey.com/tag/高校德育创新理论与实践  以新建地方本科院校为视角.html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