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尊重每一个孩子的发展权  齐鲁名校长张广利的“知”与“行”</w:t>
      </w:r>
    </w:p>
    <w:p>
      <w:r>
        <w:rPr>
          <w:rFonts w:ascii="宋体" w:hAnsi="宋体" w:eastAsia="宋体"/>
          <w:sz w:val="24"/>
        </w:rPr>
        <w:t>季俊昌，蒋世民著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尊重每一个孩子的发展权  齐鲁名校长张广利的“知”与“行”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季俊昌，蒋世民著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本书出售、求购地址：https://www.jiaokey.com/book/detail/13922680.html</w:t>
      </w:r>
    </w:p>
    <w:p>
      <w:r>
        <w:t>更多相关图书推荐：https://www.jiaokey.com</w:t>
      </w:r>
    </w:p>
    <w:p>
      <w:r>
        <w:t>季俊昌，蒋世民著 其他作品：https://www.jiaokey.com/tag/季俊昌，蒋世民著.html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关键词搜索：https://www.jiaokey.com/tag/尊重每一个孩子的发展权  齐鲁名校长张广利的“知”与“行”.html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