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日本学前教育系列丛书  育儿之心</w:t>
      </w:r>
    </w:p>
    <w:p>
      <w:r>
        <w:rPr>
          <w:rFonts w:ascii="宋体" w:hAnsi="宋体" w:eastAsia="宋体"/>
          <w:sz w:val="24"/>
        </w:rPr>
        <w:t>（日）仓桥物三著；郑洪倩，田慧丽，杨剑译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日本学前教育系列丛书  育儿之心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（日）仓桥物三著；郑洪倩，田慧丽，杨剑译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本书出售、求购地址：https://www.jiaokey.com/book/detail/13922674.html</w:t>
      </w:r>
    </w:p>
    <w:p>
      <w:r>
        <w:t>更多相关图书推荐：https://www.jiaokey.com</w:t>
      </w:r>
    </w:p>
    <w:p>
      <w:r>
        <w:t>（日）仓桥物三著；郑洪倩，田慧丽，杨剑译 其他作品：https://www.jiaokey.com/tag/（日）仓桥物三著；郑洪倩，田慧丽，杨剑译.html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关键词搜索：https://www.jiaokey.com/tag/日本学前教育系列丛书  育儿之心.html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