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书名：张大千用印详考</w:t>
      </w:r>
    </w:p>
    <w:p>
      <w:r>
        <w:t>作者：杨诗云著</w:t>
      </w:r>
    </w:p>
    <w:p>
      <w:r>
        <w:t>出版社：上海:上海书画出版社,2015.05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张大千用印详考 评论地址：https://www.jiaokey.com/book/detail/13922656.html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