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微课开发与制作技术</w:t>
      </w:r>
    </w:p>
    <w:p>
      <w:r>
        <w:rPr>
          <w:rFonts w:ascii="宋体" w:hAnsi="宋体" w:eastAsia="宋体"/>
          <w:sz w:val="24"/>
        </w:rPr>
        <w:t>刘万辉编著；教育部职业院校信息化教学指导委员会，全国高职高专教育教师培训联盟组编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微课开发与制作技术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刘万辉编著；教育部职业院校信息化教学指导委员会，全国高职高专教育教师培训联盟组编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本书出售、求购地址：https://www.jiaokey.com/book/detail/13922653.html</w:t>
      </w:r>
    </w:p>
    <w:p>
      <w:r>
        <w:t>更多相关图书推荐：https://www.jiaokey.com</w:t>
      </w:r>
    </w:p>
    <w:p>
      <w:r>
        <w:t>刘万辉编著；教育部职业院校信息化教学指导委员会，全国高职高专教育教师培训联盟组编 其他作品：https://www.jiaokey.com/tag/刘万辉编著；教育部职业院校信息化教学指导委员会，全国高职高专教育教师培训联盟组编.html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关键词搜索：https://www.jiaokey.com/tag/微课开发与制作技术.html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