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中级会计实务历年真题复习思路及考点详解</w:t>
      </w:r>
    </w:p>
    <w:p>
      <w:r>
        <w:rPr>
          <w:rFonts w:ascii="宋体" w:hAnsi="宋体" w:eastAsia="宋体"/>
          <w:sz w:val="24"/>
        </w:rPr>
        <w:t>张加强主编；段超副主编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中级会计实务历年真题复习思路及考点详解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张加强主编；段超副主编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本书出售、求购地址：https://www.jiaokey.com/book/detail/13922652.html</w:t>
      </w:r>
    </w:p>
    <w:p>
      <w:r>
        <w:t>更多相关图书推荐：https://www.jiaokey.com</w:t>
      </w:r>
    </w:p>
    <w:p>
      <w:r>
        <w:t>张加强主编；段超副主编 其他作品：https://www.jiaokey.com/tag/张加强主编；段超副主编.html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关键词搜索：https://www.jiaokey.com/tag/中级会计实务历年真题复习思路及考点详解.html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