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公务员面试快速通关指南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公务员面试快速通关指南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本书出售、求购地址：https://www.jiaokey.com/book/detail/13922649.html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关键词搜索：https://www.jiaokey.com/tag/公务员面试快速通关指南.html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