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卓越科技学术交流英语系列丛书  科技英语阅读与翻译</w:t>
      </w:r>
    </w:p>
    <w:p>
      <w:r>
        <w:rPr>
          <w:rFonts w:ascii="宋体" w:hAnsi="宋体" w:eastAsia="宋体"/>
          <w:sz w:val="24"/>
        </w:rPr>
        <w:t>田晓蕾主编；庞岚，徐海宁副主编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卓越科技学术交流英语系列丛书  科技英语阅读与翻译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田晓蕾主编；庞岚，徐海宁副主编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本书出售、求购地址：https://www.jiaokey.com/book/detail/13922646.html</w:t>
      </w:r>
    </w:p>
    <w:p>
      <w:r>
        <w:t>更多相关图书推荐：https://www.jiaokey.com</w:t>
      </w:r>
    </w:p>
    <w:p>
      <w:r>
        <w:t>田晓蕾主编；庞岚，徐海宁副主编 其他作品：https://www.jiaokey.com/tag/田晓蕾主编；庞岚，徐海宁副主编.html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关键词搜索：https://www.jiaokey.com/tag/卓越科技学术交流英语系列丛书  科技英语阅读与翻译.html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