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中国干旱、强降水、高温和低温区域性极端事件</w:t>
      </w:r>
    </w:p>
    <w:p>
      <w:r>
        <w:rPr>
          <w:rFonts w:ascii="宋体" w:hAnsi="宋体" w:eastAsia="宋体"/>
          <w:sz w:val="24"/>
        </w:rPr>
        <w:t>任福民主编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中国干旱、强降水、高温和低温区域性极端事件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本书出售、求购地址：https://www.jiaokey.com/book/detail/13922639.html</w:t>
      </w:r>
    </w:p>
    <w:p>
      <w:r>
        <w:t>更多相关图书推荐：https://www.jiaokey.com</w:t>
      </w:r>
    </w:p>
    <w:p>
      <w:r>
        <w:t>任福民主编 其他作品：https://www.jiaokey.com/tag/任福民主编.html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关键词搜索：https://www.jiaokey.com/tag/中国干旱、强降水、高温和低温区域性极端事件.html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