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书名：《元好问论诗绝句三十首》编注</w:t>
      </w:r>
    </w:p>
    <w:p>
      <w:r>
        <w:t>作者：胡惠民著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《元好问论诗绝句三十首》编注 评论地址：https://www.jiaokey.com/book/detail/13922573.html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