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书名：金匮发微</w:t>
      </w:r>
    </w:p>
    <w:p>
      <w:r>
        <w:t>作者：曹颖甫撰述；邹运国整理</w:t>
      </w:r>
    </w:p>
    <w:p>
      <w:r>
        <w:t>出版社：北京:中国医药科技出版社,2014.10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金匮发微 评论地址：https://www.jiaokey.com/book/detail/13922563.html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