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基于合作协同演化的微粒群计算及其应用</w:t>
      </w:r>
    </w:p>
    <w:p>
      <w:r>
        <w:rPr>
          <w:rFonts w:ascii="宋体" w:hAnsi="宋体" w:eastAsia="宋体"/>
          <w:sz w:val="24"/>
        </w:rPr>
        <w:t>伍大清著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基于合作协同演化的微粒群计算及其应用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伍大清著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本书出售、求购地址：https://www.jiaokey.com/book/detail/13922543.html</w:t>
      </w:r>
    </w:p>
    <w:p>
      <w:r>
        <w:t>更多相关图书推荐：https://www.jiaokey.com</w:t>
      </w:r>
    </w:p>
    <w:p>
      <w:r>
        <w:t>伍大清著 其他作品：https://www.jiaokey.com/tag/伍大清著.html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关键词搜索：https://www.jiaokey.com/tag/基于合作协同演化的微粒群计算及其应用.html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