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不能说的秘密：PHOTOSHOP人像摄影后期高端修饰与调色圣经（第2版）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不能说的秘密：PHOTOSHOP人像摄影后期高端修饰与调色圣经（第2版）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本书出售、求购地址：https://www.jiaokey.com/book/detail/13922542.html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关键词搜索：https://www.jiaokey.com/tag/不能说的秘密：PHOTOSHOP人像摄影后期高端修饰与调色圣经（第2版）.html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