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PowerShell V3 SQL Server 2012数据库自动化运维权威指南</w:t>
      </w:r>
    </w:p>
    <w:p>
      <w:r>
        <w:rPr>
          <w:rFonts w:ascii="宋体" w:hAnsi="宋体" w:eastAsia="宋体"/>
          <w:sz w:val="24"/>
        </w:rPr>
        <w:t>（加）桑托斯著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PowerShell V3 SQL Server 2012数据库自动化运维权威指南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（加）桑托斯著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本书出售、求购地址：https://www.jiaokey.com/book/detail/13922531.html</w:t>
      </w:r>
    </w:p>
    <w:p>
      <w:r>
        <w:t>更多相关图书推荐：https://www.jiaokey.com</w:t>
      </w:r>
    </w:p>
    <w:p>
      <w:r>
        <w:t>（加）桑托斯著 其他作品：https://www.jiaokey.com/tag/（加）桑托斯著.html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关键词搜索：https://www.jiaokey.com/tag/PowerShell V3 SQL Server 2012数据库自动化运维权威指南.html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