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2014完全自学教程  超值版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本书出售、求购地址：https://www.jiaokey.com/book/detail/13922529.html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2014完全自学教程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