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低煤化储层三相态含气量模拟研究</w:t>
      </w:r>
    </w:p>
    <w:p>
      <w:r>
        <w:rPr>
          <w:rFonts w:ascii="宋体" w:hAnsi="宋体" w:eastAsia="宋体"/>
          <w:sz w:val="24"/>
        </w:rPr>
        <w:t>傅雪海，简阔等著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低煤化储层三相态含气量模拟研究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傅雪海，简阔等著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本书出售、求购地址：https://www.jiaokey.com/book/detail/13922504.html</w:t>
      </w:r>
    </w:p>
    <w:p>
      <w:r>
        <w:t>更多相关图书推荐：https://www.jiaokey.com</w:t>
      </w:r>
    </w:p>
    <w:p>
      <w:r>
        <w:t>傅雪海，简阔等著 其他作品：https://www.jiaokey.com/tag/傅雪海，简阔等著.html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关键词搜索：https://www.jiaokey.com/tag/低煤化储层三相态含气量模拟研究.html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