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滇池、洱海浮游动植物环境图谱</w:t>
      </w:r>
    </w:p>
    <w:p>
      <w:r>
        <w:rPr>
          <w:rFonts w:ascii="宋体" w:hAnsi="宋体" w:eastAsia="宋体"/>
          <w:sz w:val="24"/>
        </w:rPr>
        <w:t>杨苏文等编著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滇池、洱海浮游动植物环境图谱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本书出售、求购地址：https://www.jiaokey.com/book/detail/13922501.html</w:t>
      </w:r>
    </w:p>
    <w:p>
      <w:r>
        <w:t>更多相关图书推荐：https://www.jiaokey.com</w:t>
      </w:r>
    </w:p>
    <w:p>
      <w:r>
        <w:t>杨苏文等编著 其他作品：https://www.jiaokey.com/tag/杨苏文等编著.html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关键词搜索：https://www.jiaokey.com/tag/滇池、洱海浮游动植物环境图谱.html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