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美丽国家  理论探索、评价指数与发展战略</w:t>
      </w:r>
    </w:p>
    <w:p>
      <w:r>
        <w:rPr>
          <w:rFonts w:ascii="宋体" w:hAnsi="宋体" w:eastAsia="宋体"/>
          <w:sz w:val="24"/>
        </w:rPr>
        <w:t>李世东等著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美丽国家  理论探索、评价指数与发展战略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本书出售、求购地址：https://www.jiaokey.com/book/detail/13922484.html</w:t>
      </w:r>
    </w:p>
    <w:p>
      <w:r>
        <w:t>更多相关图书推荐：https://www.jiaokey.com</w:t>
      </w:r>
    </w:p>
    <w:p>
      <w:r>
        <w:t>李世东等著 其他作品：https://www.jiaokey.com/tag/李世东等著.html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关键词搜索：https://www.jiaokey.com/tag/美丽国家  理论探索、评价指数与发展战略.html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