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中国灌溉稻田起源与演变及相关古今水稻土的质量</w:t>
      </w:r>
    </w:p>
    <w:p>
      <w:r>
        <w:rPr>
          <w:rFonts w:ascii="宋体" w:hAnsi="宋体" w:eastAsia="宋体"/>
          <w:sz w:val="24"/>
        </w:rPr>
        <w:t>曹志洪编著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中国灌溉稻田起源与演变及相关古今水稻土的质量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曹志洪编著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本书出售、求购地址：https://www.jiaokey.com/book/detail/13922456.html</w:t>
      </w:r>
    </w:p>
    <w:p>
      <w:r>
        <w:t>更多相关图书推荐：https://www.jiaokey.com</w:t>
      </w:r>
    </w:p>
    <w:p>
      <w:r>
        <w:t>曹志洪编著 其他作品：https://www.jiaokey.com/tag/曹志洪编著.html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关键词搜索：https://www.jiaokey.com/tag/中国灌溉稻田起源与演变及相关古今水稻土的质量.html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