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“十二五”职业教育国家规划教材  药理学  第2版</w:t>
      </w:r>
    </w:p>
    <w:p>
      <w:r>
        <w:rPr>
          <w:rFonts w:ascii="宋体" w:hAnsi="宋体" w:eastAsia="宋体"/>
          <w:sz w:val="24"/>
        </w:rPr>
        <w:t>贾焕金主编；秦洪，乌兰巴依尔，方飞副主编；方飞，郭步伐，贾焕金，李希娜等编者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“十二五”职业教育国家规划教材  药理学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贾焕金主编；秦洪，乌兰巴依尔，方飞副主编；方飞，郭步伐，贾焕金，李希娜等编者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本书出售、求购地址：https://www.jiaokey.com/book/detail/13922445.html</w:t>
      </w:r>
    </w:p>
    <w:p>
      <w:r>
        <w:t>更多相关图书推荐：https://www.jiaokey.com</w:t>
      </w:r>
    </w:p>
    <w:p>
      <w:r>
        <w:t>贾焕金主编；秦洪，乌兰巴依尔，方飞副主编；方飞，郭步伐，贾焕金，李希娜等编者 其他作品：https://www.jiaokey.com/tag/贾焕金主编；秦洪，乌兰巴依尔，方飞副主编；方飞，郭步伐，贾焕金，李希娜等编者.html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关键词搜索：https://www.jiaokey.com/tag/“十二五”职业教育国家规划教材  药理学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