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农业全程信息化建设研究</w:t>
      </w:r>
    </w:p>
    <w:p>
      <w:r>
        <w:rPr>
          <w:rFonts w:ascii="宋体" w:hAnsi="宋体" w:eastAsia="宋体"/>
          <w:sz w:val="24"/>
        </w:rPr>
        <w:t>孔繁涛，张建华，吴建寨等编著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农业全程信息化建设研究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孔繁涛，张建华，吴建寨等编著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本书出售、求购地址：https://www.jiaokey.com/book/detail/13922441.html</w:t>
      </w:r>
    </w:p>
    <w:p>
      <w:r>
        <w:t>更多相关图书推荐：https://www.jiaokey.com</w:t>
      </w:r>
    </w:p>
    <w:p>
      <w:r>
        <w:t>孔繁涛，张建华，吴建寨等编著 其他作品：https://www.jiaokey.com/tag/孔繁涛，张建华，吴建寨等编著.html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关键词搜索：https://www.jiaokey.com/tag/农业全程信息化建设研究.html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