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海河流域水循环演变机理与水资源高效利用丛书  蒸散发尺度效应与时空尺度拓展</w:t>
      </w:r>
    </w:p>
    <w:p>
      <w:r>
        <w:rPr>
          <w:rFonts w:ascii="宋体" w:hAnsi="宋体" w:eastAsia="宋体"/>
          <w:sz w:val="24"/>
        </w:rPr>
        <w:t>许迪，刘钰，杨大文，张宝忠等著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海河流域水循环演变机理与水资源高效利用丛书  蒸散发尺度效应与时空尺度拓展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许迪，刘钰，杨大文，张宝忠等著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本书出售、求购地址：https://www.jiaokey.com/book/detail/13922396.html</w:t>
      </w:r>
    </w:p>
    <w:p>
      <w:r>
        <w:t>更多相关图书推荐：https://www.jiaokey.com</w:t>
      </w:r>
    </w:p>
    <w:p>
      <w:r>
        <w:t>许迪，刘钰，杨大文，张宝忠等著 其他作品：https://www.jiaokey.com/tag/许迪，刘钰，杨大文，张宝忠等著.html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关键词搜索：https://www.jiaokey.com/tag/海河流域水循环演变机理与水资源高效利用丛书  蒸散发尺度效应与时空尺度拓展.html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