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自适应Fourier变换  一个贯穿复几何，调和分析及信号分析的数学方法</w:t>
      </w:r>
    </w:p>
    <w:p>
      <w:r>
        <w:rPr>
          <w:rFonts w:ascii="宋体" w:hAnsi="宋体" w:eastAsia="宋体"/>
          <w:sz w:val="24"/>
        </w:rPr>
        <w:t>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自适应Fourier变换  一个贯穿复几何，调和分析及信号分析的数学方法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本书出售、求购地址：https://www.jiaokey.com/book/detail/13922389.html</w:t>
      </w:r>
    </w:p>
    <w:p>
      <w:r>
        <w:t>更多相关图书推荐：https://www.jiaokey.com</w:t>
      </w:r>
    </w:p>
    <w:p>
      <w:r>
        <w:t>钱涛著 其他作品：https://www.jiaokey.com/tag/钱涛著.html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关键词搜索：https://www.jiaokey.com/tag/自适应Fourier变换  一个贯穿复几何，调和分析及信号分析的数学方法.html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