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计量学名词  2015=CHINESE TERMS IN METROLOGY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计量学名词  2015=CHINESE TERMS IN METROLOGY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本书出售、求购地址：https://www.jiaokey.com/book/detail/13922387.html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关键词搜索：https://www.jiaokey.com/tag/计量学名词  2015=CHINESE TERMS IN METROLOGY.html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