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层状铝硅酸盐矿物热活化原理与应用</w:t>
      </w:r>
    </w:p>
    <w:p>
      <w:r>
        <w:rPr>
          <w:rFonts w:ascii="宋体" w:hAnsi="宋体" w:eastAsia="宋体"/>
          <w:sz w:val="24"/>
        </w:rPr>
        <w:t>李光辉，姜涛著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层状铝硅酸盐矿物热活化原理与应用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李光辉，姜涛著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本书出售、求购地址：https://www.jiaokey.com/book/detail/13922373.html</w:t>
      </w:r>
    </w:p>
    <w:p>
      <w:r>
        <w:t>更多相关图书推荐：https://www.jiaokey.com</w:t>
      </w:r>
    </w:p>
    <w:p>
      <w:r>
        <w:t>李光辉，姜涛著 其他作品：https://www.jiaokey.com/tag/李光辉，姜涛著.html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关键词搜索：https://www.jiaokey.com/tag/层状铝硅酸盐矿物热活化原理与应用.html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