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卓越工程师教育培养计划食品科学与工程类系列规划教材  食品卫生学</w:t>
      </w:r>
    </w:p>
    <w:p>
      <w:r>
        <w:rPr>
          <w:rFonts w:ascii="宋体" w:hAnsi="宋体" w:eastAsia="宋体"/>
          <w:sz w:val="24"/>
        </w:rPr>
        <w:t>柳春红，刘烈刚主编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卓越工程师教育培养计划食品科学与工程类系列规划教材  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柳春红，刘烈刚主编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本书出售、求购地址：https://www.jiaokey.com/book/detail/13922345.html</w:t>
      </w:r>
    </w:p>
    <w:p>
      <w:r>
        <w:t>更多相关图书推荐：https://www.jiaokey.com</w:t>
      </w:r>
    </w:p>
    <w:p>
      <w:r>
        <w:t>柳春红，刘烈刚主编 其他作品：https://www.jiaokey.com/tag/柳春红，刘烈刚主编.html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关键词搜索：https://www.jiaokey.com/tag/卓越工程师教育培养计划食品科学与工程类系列规划教材  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