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工科研究生数学类基础课程应用系列丛书  代数学基础  上</w:t>
      </w:r>
    </w:p>
    <w:p>
      <w:r>
        <w:rPr>
          <w:rFonts w:ascii="宋体" w:hAnsi="宋体" w:eastAsia="宋体"/>
          <w:sz w:val="24"/>
        </w:rPr>
        <w:t>孙毅，杨柳，陈殿友编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工科研究生数学类基础课程应用系列丛书  代数学基础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孙毅，杨柳，陈殿友编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本书出售、求购地址：https://www.jiaokey.com/book/detail/13922321.html</w:t>
      </w:r>
    </w:p>
    <w:p>
      <w:r>
        <w:t>更多相关图书推荐：https://www.jiaokey.com</w:t>
      </w:r>
    </w:p>
    <w:p>
      <w:r>
        <w:t>孙毅，杨柳，陈殿友编 其他作品：https://www.jiaokey.com/tag/孙毅，杨柳，陈殿友编.html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关键词搜索：https://www.jiaokey.com/tag/工科研究生数学类基础课程应用系列丛书  代数学基础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