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随机调制压缩感知雷达信号设计与处理</w:t>
      </w:r>
    </w:p>
    <w:p>
      <w:r>
        <w:rPr>
          <w:rFonts w:ascii="宋体" w:hAnsi="宋体" w:eastAsia="宋体"/>
          <w:sz w:val="24"/>
        </w:rPr>
        <w:t>刘振，魏玺章，黎湘著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随机调制压缩感知雷达信号设计与处理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刘振，魏玺章，黎湘著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本书出售、求购地址：https://www.jiaokey.com/book/detail/13922312.html</w:t>
      </w:r>
    </w:p>
    <w:p>
      <w:r>
        <w:t>更多相关图书推荐：https://www.jiaokey.com</w:t>
      </w:r>
    </w:p>
    <w:p>
      <w:r>
        <w:t>刘振，魏玺章，黎湘著 其他作品：https://www.jiaokey.com/tag/刘振，魏玺章，黎湘著.html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关键词搜索：https://www.jiaokey.com/tag/随机调制压缩感知雷达信号设计与处理.html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