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水稻植质钵盘机械精量播种技术研究</w:t>
      </w:r>
    </w:p>
    <w:p>
      <w:r>
        <w:rPr>
          <w:rFonts w:ascii="宋体" w:hAnsi="宋体" w:eastAsia="宋体"/>
          <w:sz w:val="24"/>
        </w:rPr>
        <w:t>衣淑娟，陶桂香著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水稻植质钵盘机械精量播种技术研究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衣淑娟，陶桂香著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本书出售、求购地址：https://www.jiaokey.com/book/detail/13922288.html</w:t>
      </w:r>
    </w:p>
    <w:p>
      <w:r>
        <w:t>更多相关图书推荐：https://www.jiaokey.com</w:t>
      </w:r>
    </w:p>
    <w:p>
      <w:r>
        <w:t>衣淑娟，陶桂香著 其他作品：https://www.jiaokey.com/tag/衣淑娟，陶桂香著.html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关键词搜索：https://www.jiaokey.com/tag/水稻植质钵盘机械精量播种技术研究.html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