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软土地区取土扰动理论及试验研究</w:t>
      </w:r>
    </w:p>
    <w:p>
      <w:r>
        <w:rPr>
          <w:rFonts w:ascii="宋体" w:hAnsi="宋体" w:eastAsia="宋体"/>
          <w:sz w:val="24"/>
        </w:rPr>
        <w:t>吴跃东著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软土地区取土扰动理论及试验研究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吴跃东著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本书出售、求购地址：https://www.jiaokey.com/book/detail/13922284.html</w:t>
      </w:r>
    </w:p>
    <w:p>
      <w:r>
        <w:t>更多相关图书推荐：https://www.jiaokey.com</w:t>
      </w:r>
    </w:p>
    <w:p>
      <w:r>
        <w:t>吴跃东著 其他作品：https://www.jiaokey.com/tag/吴跃东著.html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关键词搜索：https://www.jiaokey.com/tag/软土地区取土扰动理论及试验研究.html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