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自适应光学随机并行优化控制技术及其应用</w:t>
      </w:r>
    </w:p>
    <w:p>
      <w:r>
        <w:rPr>
          <w:rFonts w:ascii="宋体" w:hAnsi="宋体" w:eastAsia="宋体"/>
          <w:sz w:val="24"/>
        </w:rPr>
        <w:t>杨慧珍，陈波，耿超著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自适应光学随机并行优化控制技术及其应用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杨慧珍，陈波，耿超著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本书出售、求购地址：https://www.jiaokey.com/book/detail/13922280.html</w:t>
      </w:r>
    </w:p>
    <w:p>
      <w:r>
        <w:t>更多相关图书推荐：https://www.jiaokey.com</w:t>
      </w:r>
    </w:p>
    <w:p>
      <w:r>
        <w:t>杨慧珍，陈波，耿超著 其他作品：https://www.jiaokey.com/tag/杨慧珍，陈波，耿超著.html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关键词搜索：https://www.jiaokey.com/tag/自适应光学随机并行优化控制技术及其应用.html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