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查干凹陷中生代热体制及油气资源评价</w:t>
      </w:r>
    </w:p>
    <w:p>
      <w:r>
        <w:rPr>
          <w:rFonts w:ascii="宋体" w:hAnsi="宋体" w:eastAsia="宋体"/>
          <w:sz w:val="24"/>
        </w:rPr>
        <w:t>左银辉著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查干凹陷中生代热体制及油气资源评价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左银辉著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本书出售、求购地址：https://www.jiaokey.com/book/detail/13922277.html</w:t>
      </w:r>
    </w:p>
    <w:p>
      <w:r>
        <w:t>更多相关图书推荐：https://www.jiaokey.com</w:t>
      </w:r>
    </w:p>
    <w:p>
      <w:r>
        <w:t>左银辉著 其他作品：https://www.jiaokey.com/tag/左银辉著.html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关键词搜索：https://www.jiaokey.com/tag/查干凹陷中生代热体制及油气资源评价.html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