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量范畴的类型学研究：以贵州境内的语言为对象</w:t>
      </w:r>
    </w:p>
    <w:p>
      <w:r>
        <w:rPr>
          <w:rFonts w:ascii="宋体" w:hAnsi="宋体" w:eastAsia="宋体"/>
          <w:sz w:val="24"/>
        </w:rPr>
        <w:t>惠红军著；霍松林名誉主编；张新科主编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量范畴的类型学研究：以贵州境内的语言为对象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惠红军著；霍松林名誉主编；张新科主编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本书出售、求购地址：https://www.jiaokey.com/book/detail/13922271.html</w:t>
      </w:r>
    </w:p>
    <w:p>
      <w:r>
        <w:t>更多相关图书推荐：https://www.jiaokey.com</w:t>
      </w:r>
    </w:p>
    <w:p>
      <w:r>
        <w:t>惠红军著；霍松林名誉主编；张新科主编 其他作品：https://www.jiaokey.com/tag/惠红军著；霍松林名誉主编；张新科主编.html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关键词搜索：https://www.jiaokey.com/tag/量范畴的类型学研究：以贵州境内的语言为对象.html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